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Підсумковий тест з англійської мови</w:t>
        <w:br/>
        <w:t>7 клас (НУШ)</w:t>
      </w:r>
    </w:p>
    <w:p>
      <w:r>
        <w:t>Тематика: Modal Verbs, First Conditional, Helping Nature, Weather</w:t>
        <w:br/>
      </w:r>
    </w:p>
    <w:p>
      <w:pPr>
        <w:pStyle w:val="Heading2"/>
      </w:pPr>
      <w:r>
        <w:t>Частина 1: Modal Verbs – Вибери правильне модальне дієслово</w:t>
      </w:r>
    </w:p>
    <w:p>
      <w:r>
        <w:t>1. ______ I use your phone for a moment?</w:t>
      </w:r>
    </w:p>
    <w:p>
      <w:r>
        <w:t>2. You ______ bring your textbook every day.</w:t>
      </w:r>
    </w:p>
    <w:p>
      <w:r>
        <w:t>3. ______ you close the window, please?</w:t>
      </w:r>
    </w:p>
    <w:p>
      <w:r>
        <w:t>4. He ______ ride a bike when he was six.</w:t>
      </w:r>
    </w:p>
    <w:p>
      <w:r>
        <w:t>5. We ______ finish the project before Friday.</w:t>
      </w:r>
    </w:p>
    <w:p>
      <w:r>
        <w:br/>
        <w:t>Завдання 2. Переклади речення з англійської на українську:</w:t>
      </w:r>
    </w:p>
    <w:p>
      <w:r>
        <w:t>6. May I join your group for the task?</w:t>
      </w:r>
    </w:p>
    <w:p>
      <w:r>
        <w:t>7. Would you like to go for a walk after school?</w:t>
      </w:r>
    </w:p>
    <w:p>
      <w:r>
        <w:t>8. You mustn’t talk during the test.</w:t>
      </w:r>
    </w:p>
    <w:p>
      <w:r>
        <w:br/>
        <w:t>Завдання 3. Склади речення з поданих слів:</w:t>
      </w:r>
    </w:p>
    <w:p>
      <w:r>
        <w:t>9. Will / help / you / me / with the homework</w:t>
      </w:r>
    </w:p>
    <w:p>
      <w:r>
        <w:t>10. Must / clean / students / the / classroom</w:t>
      </w:r>
    </w:p>
    <w:p>
      <w:r>
        <w:t>11. Could / borrow / book / I / your</w:t>
      </w:r>
    </w:p>
    <w:p>
      <w:pPr>
        <w:pStyle w:val="Heading2"/>
      </w:pPr>
      <w:r>
        <w:t>Частина 2: First Conditional – Обери правильний варіант</w:t>
      </w:r>
    </w:p>
    <w:p>
      <w:r>
        <w:t>12. If she ______ hard, she will improve her English.</w:t>
        <w:br/>
        <w:t xml:space="preserve">   A) studies   B) studied   C) study   D) will study</w:t>
      </w:r>
    </w:p>
    <w:p>
      <w:r>
        <w:t>13. I ______ call you if I have time.</w:t>
        <w:br/>
        <w:t xml:space="preserve">   A) will   B) would   C) do   D) am</w:t>
      </w:r>
    </w:p>
    <w:p>
      <w:r>
        <w:t>14. If we ______ now, we’ll be on time.</w:t>
        <w:br/>
        <w:t xml:space="preserve">   A) leave   B) leaves   C) leaving   D) will leave</w:t>
      </w:r>
    </w:p>
    <w:p>
      <w:r>
        <w:t>15. They won’t go to the beach if it ______.</w:t>
        <w:br/>
        <w:t xml:space="preserve">   A) rains   B) rain   C) raining   D) will rain</w:t>
      </w:r>
    </w:p>
    <w:p>
      <w:pPr>
        <w:pStyle w:val="Heading2"/>
      </w:pPr>
      <w:r>
        <w:t>Частина 3: Helping Nature – Обери правильну відповідь</w:t>
      </w:r>
    </w:p>
    <w:p>
      <w:r>
        <w:t>16. What can you do to protect the environment?</w:t>
        <w:br/>
        <w:t xml:space="preserve">   A) Leave the tap running</w:t>
        <w:br/>
        <w:t xml:space="preserve">   B) Recycle old newspapers</w:t>
        <w:br/>
        <w:t xml:space="preserve">   C) Throw bottles in the forest</w:t>
      </w:r>
    </w:p>
    <w:p>
      <w:r>
        <w:t>17. Which sentence is in Future Simple?</w:t>
        <w:br/>
        <w:t xml:space="preserve">   A) I plant trees every spring.</w:t>
        <w:br/>
        <w:t xml:space="preserve">   B) I will sort the rubbish.</w:t>
        <w:br/>
        <w:t xml:space="preserve">   C) I am saving water.</w:t>
      </w:r>
    </w:p>
    <w:p>
      <w:r>
        <w:t>18. What is the best way to save electricity?</w:t>
        <w:br/>
        <w:t xml:space="preserve">   A) Leave lights on all day</w:t>
        <w:br/>
        <w:t xml:space="preserve">   B) Turn off devices when not in use</w:t>
        <w:br/>
        <w:t xml:space="preserve">   C) Use more heaters in summer</w:t>
      </w:r>
    </w:p>
    <w:p>
      <w:r>
        <w:br/>
        <w:t>Завдання 5. Встав “will” або “won’t”:</w:t>
      </w:r>
    </w:p>
    <w:p>
      <w:r>
        <w:t>19. My family ___ plant more flowers in our yard.</w:t>
      </w:r>
    </w:p>
    <w:p>
      <w:r>
        <w:t>20. I ___ forget to feed the birds.</w:t>
      </w:r>
    </w:p>
    <w:p>
      <w:r>
        <w:t>21. They ___ leave rubbish after the picnic.</w:t>
      </w:r>
    </w:p>
    <w:p>
      <w:pPr>
        <w:pStyle w:val="Heading2"/>
      </w:pPr>
      <w:r>
        <w:t>Частина 4: Weather – Обери правильну відповідь</w:t>
      </w:r>
    </w:p>
    <w:p>
      <w:r>
        <w:t>22. What should you wear if it’s cold and windy?</w:t>
        <w:br/>
        <w:t xml:space="preserve">   A) T-shirt and shorts</w:t>
        <w:br/>
        <w:t xml:space="preserve">   B) Coat and scarf</w:t>
        <w:br/>
        <w:t xml:space="preserve">   C) Sandals</w:t>
      </w:r>
    </w:p>
    <w:p>
      <w:r>
        <w:t>23. Why do people watch weather forecasts?</w:t>
        <w:br/>
        <w:t xml:space="preserve">   A) To decide what to wear</w:t>
        <w:br/>
        <w:t xml:space="preserve">   B) To play games</w:t>
        <w:br/>
        <w:t xml:space="preserve">   C) To learn geography</w:t>
      </w:r>
    </w:p>
    <w:p>
      <w:r>
        <w:t>24. Which device helps you check the weather?</w:t>
        <w:br/>
        <w:t xml:space="preserve">   A) Vacuum cleaner</w:t>
        <w:br/>
        <w:t xml:space="preserve">   B) Tablet</w:t>
        <w:br/>
        <w:t xml:space="preserve">   C) Toaster</w:t>
      </w:r>
    </w:p>
    <w:p>
      <w:pPr>
        <w:pStyle w:val="Heading2"/>
      </w:pPr>
      <w:r>
        <w:t>Частина 5: Написання – Future Simple</w:t>
      </w:r>
    </w:p>
    <w:p>
      <w:r>
        <w:t>Завдання 7. Напиши два речення про свої плани допомагати довкіллю:</w:t>
      </w:r>
    </w:p>
    <w:p>
      <w:r>
        <w:t>25. _____________________________________________________</w:t>
      </w:r>
    </w:p>
    <w:p>
      <w:r>
        <w:t>26. 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