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44CB4" w14:textId="28107FEA" w:rsidR="00DD5890" w:rsidRDefault="003C38BA">
      <w:pPr>
        <w:pStyle w:val="aa"/>
      </w:pPr>
      <w:r>
        <w:t xml:space="preserve">Weather Forecast </w:t>
      </w:r>
      <w:r>
        <w:t>Quiz</w:t>
      </w:r>
    </w:p>
    <w:p w14:paraId="7EB90FE6" w14:textId="77777777" w:rsidR="00DD5890" w:rsidRDefault="003C38BA">
      <w:pPr>
        <w:pStyle w:val="1"/>
      </w:pPr>
      <w:r>
        <w:t>Quiz Questions</w:t>
      </w:r>
    </w:p>
    <w:p w14:paraId="1CA3EF68" w14:textId="77777777" w:rsidR="00DD5890" w:rsidRDefault="003C38BA">
      <w:pPr>
        <w:pStyle w:val="a"/>
      </w:pPr>
      <w:r>
        <w:t>1. Why did the boy get wet in the story?</w:t>
      </w:r>
    </w:p>
    <w:p w14:paraId="58241E34" w14:textId="77777777" w:rsidR="00DD5890" w:rsidRDefault="003C38BA">
      <w:pPr>
        <w:pStyle w:val="a0"/>
      </w:pPr>
      <w:r>
        <w:t>He forgot his umbrella</w:t>
      </w:r>
    </w:p>
    <w:p w14:paraId="7CA79E48" w14:textId="77777777" w:rsidR="00DD5890" w:rsidRDefault="003C38BA">
      <w:pPr>
        <w:pStyle w:val="a0"/>
      </w:pPr>
      <w:r>
        <w:t>He didn’t check the weather forecast</w:t>
      </w:r>
    </w:p>
    <w:p w14:paraId="457037DA" w14:textId="77777777" w:rsidR="00DD5890" w:rsidRDefault="003C38BA">
      <w:pPr>
        <w:pStyle w:val="a0"/>
      </w:pPr>
      <w:r>
        <w:t>It was too hot</w:t>
      </w:r>
    </w:p>
    <w:p w14:paraId="7D1B7E3C" w14:textId="77777777" w:rsidR="00DD5890" w:rsidRDefault="003C38BA">
      <w:pPr>
        <w:pStyle w:val="a0"/>
      </w:pPr>
      <w:r>
        <w:t>He left school early</w:t>
      </w:r>
    </w:p>
    <w:p w14:paraId="22C6AE0C" w14:textId="77777777" w:rsidR="00DD5890" w:rsidRDefault="003C38BA">
      <w:pPr>
        <w:pStyle w:val="a"/>
      </w:pPr>
      <w:r>
        <w:t>2. What can teens do if they know the weather forecast?</w:t>
      </w:r>
    </w:p>
    <w:p w14:paraId="3B0FCBB7" w14:textId="77777777" w:rsidR="00DD5890" w:rsidRDefault="003C38BA">
      <w:pPr>
        <w:pStyle w:val="a0"/>
      </w:pPr>
      <w:r>
        <w:t>Stay inside all day</w:t>
      </w:r>
    </w:p>
    <w:p w14:paraId="6806FEA6" w14:textId="77777777" w:rsidR="00DD5890" w:rsidRDefault="003C38BA">
      <w:pPr>
        <w:pStyle w:val="a0"/>
      </w:pPr>
      <w:r>
        <w:t>Plan their clothes and activities better</w:t>
      </w:r>
    </w:p>
    <w:p w14:paraId="6F6417F8" w14:textId="77777777" w:rsidR="00DD5890" w:rsidRDefault="003C38BA">
      <w:pPr>
        <w:pStyle w:val="a0"/>
      </w:pPr>
      <w:r>
        <w:t>Avoid doing homework</w:t>
      </w:r>
    </w:p>
    <w:p w14:paraId="6DF873FC" w14:textId="77777777" w:rsidR="00DD5890" w:rsidRDefault="003C38BA">
      <w:pPr>
        <w:pStyle w:val="a0"/>
      </w:pPr>
      <w:r>
        <w:t>Sleep longer</w:t>
      </w:r>
    </w:p>
    <w:p w14:paraId="6F868427" w14:textId="77777777" w:rsidR="00DD5890" w:rsidRDefault="003C38BA">
      <w:pPr>
        <w:pStyle w:val="a"/>
      </w:pPr>
      <w:r>
        <w:t>3. How can weather affect teens’ emotions?</w:t>
      </w:r>
    </w:p>
    <w:p w14:paraId="1688C4E1" w14:textId="77777777" w:rsidR="00DD5890" w:rsidRDefault="003C38BA">
      <w:pPr>
        <w:pStyle w:val="a0"/>
      </w:pPr>
      <w:r>
        <w:t>It makes them sleepy only</w:t>
      </w:r>
    </w:p>
    <w:p w14:paraId="17F5B732" w14:textId="77777777" w:rsidR="00DD5890" w:rsidRDefault="003C38BA">
      <w:pPr>
        <w:pStyle w:val="a0"/>
      </w:pPr>
      <w:r>
        <w:t>It can change their mood and energy</w:t>
      </w:r>
    </w:p>
    <w:p w14:paraId="4881A945" w14:textId="77777777" w:rsidR="00DD5890" w:rsidRDefault="003C38BA">
      <w:pPr>
        <w:pStyle w:val="a0"/>
      </w:pPr>
      <w:r>
        <w:t>It never affects anything</w:t>
      </w:r>
    </w:p>
    <w:p w14:paraId="31478712" w14:textId="77777777" w:rsidR="00DD5890" w:rsidRDefault="003C38BA">
      <w:pPr>
        <w:pStyle w:val="a0"/>
      </w:pPr>
      <w:r>
        <w:t>It makes them hungry</w:t>
      </w:r>
    </w:p>
    <w:p w14:paraId="20159090" w14:textId="77777777" w:rsidR="00DD5890" w:rsidRDefault="003C38BA">
      <w:pPr>
        <w:pStyle w:val="a"/>
      </w:pPr>
      <w:r>
        <w:t>4. What kind of day makes tee</w:t>
      </w:r>
      <w:r>
        <w:t>ns feel more cheerful?</w:t>
      </w:r>
    </w:p>
    <w:p w14:paraId="7657A1AD" w14:textId="77777777" w:rsidR="00DD5890" w:rsidRDefault="003C38BA">
      <w:pPr>
        <w:pStyle w:val="a0"/>
      </w:pPr>
      <w:r>
        <w:t>A snowy day</w:t>
      </w:r>
    </w:p>
    <w:p w14:paraId="1AE260FC" w14:textId="77777777" w:rsidR="00DD5890" w:rsidRDefault="003C38BA">
      <w:pPr>
        <w:pStyle w:val="a0"/>
      </w:pPr>
      <w:r>
        <w:t>A sunny day</w:t>
      </w:r>
    </w:p>
    <w:p w14:paraId="79AF7631" w14:textId="77777777" w:rsidR="00DD5890" w:rsidRDefault="003C38BA">
      <w:pPr>
        <w:pStyle w:val="a0"/>
      </w:pPr>
      <w:r>
        <w:t>A foggy day</w:t>
      </w:r>
    </w:p>
    <w:p w14:paraId="5B561D0D" w14:textId="77777777" w:rsidR="00DD5890" w:rsidRDefault="003C38BA">
      <w:pPr>
        <w:pStyle w:val="a0"/>
      </w:pPr>
      <w:r>
        <w:t>A cloudy day</w:t>
      </w:r>
    </w:p>
    <w:p w14:paraId="11A56141" w14:textId="77777777" w:rsidR="00DD5890" w:rsidRDefault="003C38BA">
      <w:pPr>
        <w:pStyle w:val="a"/>
      </w:pPr>
      <w:r>
        <w:t>5. What is the weather forecast called in the conclusion?</w:t>
      </w:r>
    </w:p>
    <w:p w14:paraId="1090B2D0" w14:textId="77777777" w:rsidR="00DD5890" w:rsidRDefault="003C38BA">
      <w:pPr>
        <w:pStyle w:val="a0"/>
      </w:pPr>
      <w:r>
        <w:t>A secret message</w:t>
      </w:r>
    </w:p>
    <w:p w14:paraId="1A2891E2" w14:textId="77777777" w:rsidR="00DD5890" w:rsidRDefault="003C38BA">
      <w:pPr>
        <w:pStyle w:val="a0"/>
      </w:pPr>
      <w:r>
        <w:t>A daily problem</w:t>
      </w:r>
    </w:p>
    <w:p w14:paraId="2171470C" w14:textId="77777777" w:rsidR="00DD5890" w:rsidRDefault="003C38BA">
      <w:pPr>
        <w:pStyle w:val="a0"/>
      </w:pPr>
      <w:r>
        <w:t>A boring habit</w:t>
      </w:r>
    </w:p>
    <w:p w14:paraId="11BF56D4" w14:textId="77777777" w:rsidR="00DD5890" w:rsidRDefault="003C38BA">
      <w:pPr>
        <w:pStyle w:val="a0"/>
      </w:pPr>
      <w:r>
        <w:t>A secret life-hack</w:t>
      </w:r>
    </w:p>
    <w:sectPr w:rsidR="00DD589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C38BA"/>
    <w:rsid w:val="00AA1D8D"/>
    <w:rsid w:val="00B47730"/>
    <w:rsid w:val="00CB0664"/>
    <w:rsid w:val="00DD589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F27B67"/>
  <w14:defaultImageDpi w14:val="300"/>
  <w15:docId w15:val="{EFB6E9AB-82FE-4BB9-A2EA-B8C13AE79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і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і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і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и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и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у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а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Насичена цитата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7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37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51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61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2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8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38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42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52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62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3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2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9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43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53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63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4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10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20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0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10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20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30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40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50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60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7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11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21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31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41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b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1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21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31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41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51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61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22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2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c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22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32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42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52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62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10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20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30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40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50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60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9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2d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3b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4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54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64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a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e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c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5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5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65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b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f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3d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6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56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c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f0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3e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7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57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67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447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HP</cp:lastModifiedBy>
  <cp:revision>2</cp:revision>
  <dcterms:created xsi:type="dcterms:W3CDTF">2013-12-23T23:15:00Z</dcterms:created>
  <dcterms:modified xsi:type="dcterms:W3CDTF">2025-09-27T20:23:00Z</dcterms:modified>
  <cp:category/>
</cp:coreProperties>
</file>