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Weather for Kids – Самостійне завдання</w:t>
      </w:r>
    </w:p>
    <w:p>
      <w:pPr>
        <w:pStyle w:val="ListBullet"/>
      </w:pPr>
      <w:r>
        <w:t>📺 Відео: https://www.youtube.com/watch?v=nNmWAo0kDGk</w:t>
      </w:r>
    </w:p>
    <w:p>
      <w:pPr>
        <w:pStyle w:val="IntenseQuote"/>
      </w:pPr>
      <w:r>
        <w:t>Подивись уважно відео. Воно допоможе тобі вивчити нові слова про погоду!</w:t>
      </w:r>
    </w:p>
    <w:p>
      <w:pPr>
        <w:pStyle w:val="Heading1"/>
      </w:pPr>
      <w:r>
        <w:t>1. Гра 'Weather Word Hunt' 🔎</w:t>
      </w:r>
    </w:p>
    <w:p>
      <w:r>
        <w:t>Запиши 8 слів, які ти почув(-ла) у відео про погоду:</w:t>
      </w:r>
    </w:p>
    <w:p>
      <w:r>
        <w:t>1. _____________________________________</w:t>
      </w:r>
    </w:p>
    <w:p>
      <w:r>
        <w:t>2. _____________________________________</w:t>
      </w:r>
    </w:p>
    <w:p>
      <w:r>
        <w:t>3. _____________________________________</w:t>
      </w:r>
    </w:p>
    <w:p>
      <w:r>
        <w:t>4. _____________________________________</w:t>
      </w:r>
    </w:p>
    <w:p>
      <w:r>
        <w:t>5. _____________________________________</w:t>
      </w:r>
    </w:p>
    <w:p>
      <w:r>
        <w:t>6. _____________________________________</w:t>
      </w:r>
    </w:p>
    <w:p>
      <w:r>
        <w:t>7. _____________________________________</w:t>
      </w:r>
    </w:p>
    <w:p>
      <w:r>
        <w:t>8. _____________________________________</w:t>
      </w:r>
    </w:p>
    <w:p>
      <w:pPr>
        <w:pStyle w:val="Heading1"/>
      </w:pPr>
      <w:r>
        <w:t>2. Намалюй погоду 🖍️</w:t>
      </w:r>
    </w:p>
    <w:p>
      <w:r>
        <w:t>Намалюй одну з погод, яку ти побачив(-ла) у відео.</w:t>
      </w:r>
    </w:p>
    <w:p>
      <w:r>
        <w:t>Напиши під малюнком речення англійською:</w:t>
      </w:r>
    </w:p>
    <w:p>
      <w:r>
        <w:t>It is _____________________________.</w:t>
      </w:r>
    </w:p>
    <w:p>
      <w:pPr>
        <w:pStyle w:val="Heading1"/>
      </w:pPr>
      <w:r>
        <w:t>3. Прогноз погоди 🌤️</w:t>
      </w:r>
    </w:p>
    <w:p>
      <w:r>
        <w:t>Напиши прогноз на завтра, використовуючи Future Simple:</w:t>
      </w:r>
    </w:p>
    <w:p>
      <w:r>
        <w:t>Tomorrow it will be _____________________________.</w:t>
      </w:r>
    </w:p>
    <w:p>
      <w:r>
        <w:t>I will ________________________________________.</w:t>
      </w:r>
    </w:p>
    <w:p>
      <w:pPr>
        <w:pStyle w:val="Heading1"/>
      </w:pPr>
      <w:r>
        <w:t>🎁 За бажанням:</w:t>
      </w:r>
    </w:p>
    <w:p>
      <w:r>
        <w:t>Створи свою маленьку презентацію погоди — розкажи вдома або на уроці як синоптик!</w:t>
      </w:r>
    </w:p>
    <w:p>
      <w:r>
        <w:t>Можеш надіслати фото своїх завдань учителю або принести на урок.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