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Відповіді до тесту: Helping Nature</w:t>
      </w:r>
    </w:p>
    <w:p>
      <w:pPr>
        <w:pStyle w:val="Heading1"/>
      </w:pPr>
      <w:r>
        <w:t>Частина 1. Правильні відповіді</w:t>
      </w:r>
    </w:p>
    <w:p>
      <w:r>
        <w:t>1. b) I will plant trees.</w:t>
      </w:r>
    </w:p>
    <w:p>
      <w:r>
        <w:t>2. b) I won’t throw litter.</w:t>
      </w:r>
    </w:p>
    <w:p>
      <w:r>
        <w:t>3. b) I will protect animals.</w:t>
      </w:r>
    </w:p>
    <w:p>
      <w:r>
        <w:t>4. a) I will turn off the lights.</w:t>
      </w:r>
    </w:p>
    <w:p>
      <w:r>
        <w:t>5. b) I will sort the rubbish.</w:t>
      </w:r>
    </w:p>
    <w:p>
      <w:pPr>
        <w:pStyle w:val="Heading1"/>
      </w:pPr>
      <w:r>
        <w:t>Частина 2. Правильні відповіді</w:t>
      </w:r>
    </w:p>
    <w:p>
      <w:r>
        <w:t>6. will</w:t>
      </w:r>
    </w:p>
    <w:p>
      <w:r>
        <w:t>7. won’t</w:t>
      </w:r>
    </w:p>
    <w:p>
      <w:r>
        <w:t>8. will</w:t>
      </w:r>
    </w:p>
    <w:p>
      <w:r>
        <w:t>9. won’t</w:t>
      </w:r>
    </w:p>
    <w:p>
      <w:r>
        <w:t>10. will</w:t>
      </w:r>
    </w:p>
    <w:p>
      <w:pPr>
        <w:pStyle w:val="Heading1"/>
      </w:pPr>
      <w:r>
        <w:t>Частина 3. Приклади правильних речень</w:t>
      </w:r>
    </w:p>
    <w:p>
      <w:r>
        <w:t>11. I will pick up litter.</w:t>
      </w:r>
    </w:p>
    <w:p>
      <w:r>
        <w:t>12. I won’t waste water.</w:t>
      </w:r>
    </w:p>
    <w:p>
      <w:pPr>
        <w:pStyle w:val="Heading1"/>
      </w:pPr>
      <w:r>
        <w:t>Частина 4. Відповіді</w:t>
      </w:r>
    </w:p>
    <w:p>
      <w:r>
        <w:t>13. Rubbish / Waste / Trash / Recycling</w:t>
      </w:r>
    </w:p>
    <w:p>
      <w:r>
        <w:t>14. Light / Lamp / Bulb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