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Підсумковий тест: Helping Nature / Допомагаємо природі</w:t>
      </w:r>
    </w:p>
    <w:p>
      <w:pPr>
        <w:pStyle w:val="Heading1"/>
      </w:pPr>
      <w:r>
        <w:t>Частина 1. Вибери правильну відповідь (1 бал за кожну)</w:t>
      </w:r>
    </w:p>
    <w:p>
      <w:r>
        <w:t>1. What will you do to help nature?</w:t>
        <w:br/>
        <w:t xml:space="preserve">  a) I eat trees.</w:t>
        <w:br/>
        <w:t xml:space="preserve">  b) I will plant trees.</w:t>
        <w:br/>
        <w:t xml:space="preserve">  c) I was planting trees.</w:t>
      </w:r>
    </w:p>
    <w:p>
      <w:r>
        <w:t>2. Choose the correct negative sentence in Future Simple:</w:t>
        <w:br/>
        <w:t xml:space="preserve">  a) I don’t throw litter.</w:t>
        <w:br/>
        <w:t xml:space="preserve">  b) I won’t throw litter.</w:t>
        <w:br/>
        <w:t xml:space="preserve">  c) I didn’t throw litter.</w:t>
      </w:r>
    </w:p>
    <w:p>
      <w:r>
        <w:t>3. What is the correct sentence to protect animals?</w:t>
        <w:br/>
        <w:t xml:space="preserve">  a) I protected animals.</w:t>
        <w:br/>
        <w:t xml:space="preserve">  b) I will protect animals.</w:t>
        <w:br/>
        <w:t xml:space="preserve">  c) I am protecting animals.</w:t>
      </w:r>
    </w:p>
    <w:p>
      <w:r>
        <w:t>4. Which action helps save electricity?</w:t>
        <w:br/>
        <w:t xml:space="preserve">  a) I will turn off the lights.</w:t>
        <w:br/>
        <w:t xml:space="preserve">  b) I will plant flowers.</w:t>
        <w:br/>
        <w:t xml:space="preserve">  c) I will feed birds.</w:t>
      </w:r>
    </w:p>
    <w:p>
      <w:r>
        <w:t>5. How do you help with waste?</w:t>
        <w:br/>
        <w:t xml:space="preserve">  a) I will drive a car.</w:t>
        <w:br/>
        <w:t xml:space="preserve">  b) I will sort the rubbish.</w:t>
        <w:br/>
        <w:t xml:space="preserve">  c) I will throw everything in one bin.</w:t>
      </w:r>
    </w:p>
    <w:p>
      <w:pPr>
        <w:pStyle w:val="Heading1"/>
      </w:pPr>
      <w:r>
        <w:t>Частина 2. Встав 'will' або 'won’t' (0,5 бала за кожне)</w:t>
      </w:r>
    </w:p>
    <w:p>
      <w:r>
        <w:t>6. I ___ recycle paper and plastic.</w:t>
      </w:r>
    </w:p>
    <w:p>
      <w:r>
        <w:t>7. We ___ leave lights on when we leave the room.</w:t>
      </w:r>
    </w:p>
    <w:p>
      <w:r>
        <w:t>8. They ___ help animals in the forest.</w:t>
      </w:r>
    </w:p>
    <w:p>
      <w:r>
        <w:t>9. He ___ throw litter in the park.</w:t>
      </w:r>
    </w:p>
    <w:p>
      <w:r>
        <w:t>10. I ___ use less water when I brush my teeth.</w:t>
      </w:r>
    </w:p>
    <w:p>
      <w:pPr>
        <w:pStyle w:val="Heading1"/>
      </w:pPr>
      <w:r>
        <w:t>Частина 3. Напиши речення з Future Simple (по 1 балу)</w:t>
      </w:r>
    </w:p>
    <w:p>
      <w:r>
        <w:t>11. _________________________________________</w:t>
      </w:r>
    </w:p>
    <w:p>
      <w:r>
        <w:t>12. _________________________________________</w:t>
      </w:r>
    </w:p>
    <w:p>
      <w:pPr>
        <w:pStyle w:val="Heading1"/>
      </w:pPr>
      <w:r>
        <w:t>Частина 4. Впізнай слово за описом (по 1 балу)</w:t>
      </w:r>
    </w:p>
    <w:p>
      <w:r>
        <w:t>13. I’m a material like plastic, glass or paper. You can recycle me. Who am I?</w:t>
      </w:r>
    </w:p>
    <w:p>
      <w:r>
        <w:t>14. You use me to light a room. You should turn me off when you leave. Who am 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