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Helping Nature Vocabulary</w:t>
      </w:r>
    </w:p>
    <w:p>
      <w:pPr>
        <w:pStyle w:val="Heading2"/>
      </w:pPr>
      <w:r>
        <w:t>nature doesn’t need people</w:t>
      </w:r>
    </w:p>
    <w:p>
      <w:pPr>
        <w:pStyle w:val="ListBullet"/>
      </w:pPr>
      <w:r>
        <w:t>Переклад: природа не потребує людей</w:t>
      </w:r>
    </w:p>
    <w:p>
      <w:pPr>
        <w:pStyle w:val="ListBullet"/>
      </w:pPr>
      <w:r>
        <w:t>Визначення: Nature is independent of human existence and can thrive without us.</w:t>
      </w:r>
    </w:p>
    <w:p>
      <w:pPr>
        <w:pStyle w:val="ListBullet"/>
      </w:pPr>
      <w:r>
        <w:t>Приклад: Nature doesn’t need people, but people need nature.</w:t>
      </w:r>
    </w:p>
    <w:p/>
    <w:p>
      <w:pPr>
        <w:pStyle w:val="Heading2"/>
      </w:pPr>
      <w:r>
        <w:t>people need nature</w:t>
      </w:r>
    </w:p>
    <w:p>
      <w:pPr>
        <w:pStyle w:val="ListBullet"/>
      </w:pPr>
      <w:r>
        <w:t>Переклад: люди потребують природу</w:t>
      </w:r>
    </w:p>
    <w:p>
      <w:pPr>
        <w:pStyle w:val="ListBullet"/>
      </w:pPr>
      <w:r>
        <w:t>Визначення: Humans rely on nature for survival, resources, and well-being.</w:t>
      </w:r>
    </w:p>
    <w:p>
      <w:pPr>
        <w:pStyle w:val="ListBullet"/>
      </w:pPr>
      <w:r>
        <w:t>Приклад: People need nature to breathe, eat, and live.</w:t>
      </w:r>
    </w:p>
    <w:p/>
    <w:p>
      <w:pPr>
        <w:pStyle w:val="Heading2"/>
      </w:pPr>
      <w:r>
        <w:t>I am nature</w:t>
      </w:r>
    </w:p>
    <w:p>
      <w:pPr>
        <w:pStyle w:val="ListBullet"/>
      </w:pPr>
      <w:r>
        <w:t>Переклад: я — природа</w:t>
      </w:r>
    </w:p>
    <w:p>
      <w:pPr>
        <w:pStyle w:val="ListBullet"/>
      </w:pPr>
      <w:r>
        <w:t>Визначення: A statement identifying oneself as part of the natural world.</w:t>
      </w:r>
    </w:p>
    <w:p>
      <w:pPr>
        <w:pStyle w:val="ListBullet"/>
      </w:pPr>
      <w:r>
        <w:t>Приклад: When I walk through the forest, I feel like I am nature.</w:t>
      </w:r>
    </w:p>
    <w:p/>
    <w:p>
      <w:pPr>
        <w:pStyle w:val="Heading2"/>
      </w:pPr>
      <w:r>
        <w:t>oceans</w:t>
      </w:r>
    </w:p>
    <w:p>
      <w:pPr>
        <w:pStyle w:val="ListBullet"/>
      </w:pPr>
      <w:r>
        <w:t>Переклад: океани</w:t>
      </w:r>
    </w:p>
    <w:p>
      <w:pPr>
        <w:pStyle w:val="ListBullet"/>
      </w:pPr>
      <w:r>
        <w:t>Визначення: Large bodies of salt water that cover most of the Earth's surface.</w:t>
      </w:r>
    </w:p>
    <w:p>
      <w:pPr>
        <w:pStyle w:val="ListBullet"/>
      </w:pPr>
      <w:r>
        <w:t>Приклад: Oceans regulate the Earth’s climate and support marine life.</w:t>
      </w:r>
    </w:p>
    <w:p/>
    <w:p>
      <w:pPr>
        <w:pStyle w:val="Heading2"/>
      </w:pPr>
      <w:r>
        <w:t>forests</w:t>
      </w:r>
    </w:p>
    <w:p>
      <w:pPr>
        <w:pStyle w:val="ListBullet"/>
      </w:pPr>
      <w:r>
        <w:t>Переклад: ліси</w:t>
      </w:r>
    </w:p>
    <w:p>
      <w:pPr>
        <w:pStyle w:val="ListBullet"/>
      </w:pPr>
      <w:r>
        <w:t>Визначення: Large areas covered chiefly with trees and undergrowth.</w:t>
      </w:r>
    </w:p>
    <w:p>
      <w:pPr>
        <w:pStyle w:val="ListBullet"/>
      </w:pPr>
      <w:r>
        <w:t>Приклад: Forests provide oxygen and homes for wildlife.</w:t>
      </w:r>
    </w:p>
    <w:p/>
    <w:p>
      <w:pPr>
        <w:pStyle w:val="Heading2"/>
      </w:pPr>
      <w:r>
        <w:t>rainforests</w:t>
      </w:r>
    </w:p>
    <w:p>
      <w:pPr>
        <w:pStyle w:val="ListBullet"/>
      </w:pPr>
      <w:r>
        <w:t>Переклад: тропічні ліси</w:t>
      </w:r>
    </w:p>
    <w:p>
      <w:pPr>
        <w:pStyle w:val="ListBullet"/>
      </w:pPr>
      <w:r>
        <w:t>Визначення: Dense forests in tropical areas with high rainfall.</w:t>
      </w:r>
    </w:p>
    <w:p>
      <w:pPr>
        <w:pStyle w:val="ListBullet"/>
      </w:pPr>
      <w:r>
        <w:t>Приклад: Rainforests are home to more than half of the world’s species.</w:t>
      </w:r>
    </w:p>
    <w:p/>
    <w:p>
      <w:pPr>
        <w:pStyle w:val="Heading2"/>
      </w:pPr>
      <w:r>
        <w:t>trees</w:t>
      </w:r>
    </w:p>
    <w:p>
      <w:pPr>
        <w:pStyle w:val="ListBullet"/>
      </w:pPr>
      <w:r>
        <w:t>Переклад: дерева</w:t>
      </w:r>
    </w:p>
    <w:p>
      <w:pPr>
        <w:pStyle w:val="ListBullet"/>
      </w:pPr>
      <w:r>
        <w:t>Визначення: Perennial plants with an elongated stem or trunk.</w:t>
      </w:r>
    </w:p>
    <w:p>
      <w:pPr>
        <w:pStyle w:val="ListBullet"/>
      </w:pPr>
      <w:r>
        <w:t>Приклад: Trees absorb carbon dioxide and give off oxygen.</w:t>
      </w:r>
    </w:p>
    <w:p/>
    <w:p>
      <w:pPr>
        <w:pStyle w:val="Heading2"/>
      </w:pPr>
      <w:r>
        <w:t>soil</w:t>
      </w:r>
    </w:p>
    <w:p>
      <w:pPr>
        <w:pStyle w:val="ListBullet"/>
      </w:pPr>
      <w:r>
        <w:t>Переклад: ґрунт</w:t>
      </w:r>
    </w:p>
    <w:p>
      <w:pPr>
        <w:pStyle w:val="ListBullet"/>
      </w:pPr>
      <w:r>
        <w:t>Визначення: The top layer of the earth in which plants grow.</w:t>
      </w:r>
    </w:p>
    <w:p>
      <w:pPr>
        <w:pStyle w:val="ListBullet"/>
      </w:pPr>
      <w:r>
        <w:t>Приклад: Healthy soil is essential for growing food.</w:t>
      </w:r>
    </w:p>
    <w:p/>
    <w:p>
      <w:pPr>
        <w:pStyle w:val="Heading2"/>
      </w:pPr>
      <w:r>
        <w:t>coral reef</w:t>
      </w:r>
    </w:p>
    <w:p>
      <w:pPr>
        <w:pStyle w:val="ListBullet"/>
      </w:pPr>
      <w:r>
        <w:t>Переклад: кораловий риф</w:t>
      </w:r>
    </w:p>
    <w:p>
      <w:pPr>
        <w:pStyle w:val="ListBullet"/>
      </w:pPr>
      <w:r>
        <w:t>Визначення: Underwater ecosystems built by colonies of tiny animals.</w:t>
      </w:r>
    </w:p>
    <w:p>
      <w:pPr>
        <w:pStyle w:val="ListBullet"/>
      </w:pPr>
      <w:r>
        <w:t>Приклад: The Great Barrier Reef is the world’s largest coral reef.</w:t>
      </w:r>
    </w:p>
    <w:p/>
    <w:p>
      <w:pPr>
        <w:pStyle w:val="Heading2"/>
      </w:pPr>
      <w:r>
        <w:t>extinction</w:t>
      </w:r>
    </w:p>
    <w:p>
      <w:pPr>
        <w:pStyle w:val="ListBullet"/>
      </w:pPr>
      <w:r>
        <w:t>Переклад: вимирання</w:t>
      </w:r>
    </w:p>
    <w:p>
      <w:pPr>
        <w:pStyle w:val="ListBullet"/>
      </w:pPr>
      <w:r>
        <w:t>Визначення: The state or process of a species ceasing to exist.</w:t>
      </w:r>
    </w:p>
    <w:p>
      <w:pPr>
        <w:pStyle w:val="ListBullet"/>
      </w:pPr>
      <w:r>
        <w:t>Приклад: Many animals face extinction due to human activity.</w:t>
      </w:r>
    </w:p>
    <w:p/>
    <w:p>
      <w:pPr>
        <w:pStyle w:val="Heading2"/>
      </w:pPr>
      <w:r>
        <w:t>biodiversity</w:t>
      </w:r>
    </w:p>
    <w:p>
      <w:pPr>
        <w:pStyle w:val="ListBullet"/>
      </w:pPr>
      <w:r>
        <w:t>Переклад: біорізноманіття</w:t>
      </w:r>
    </w:p>
    <w:p>
      <w:pPr>
        <w:pStyle w:val="ListBullet"/>
      </w:pPr>
      <w:r>
        <w:t>Визначення: The variety of plant and animal life in a particular habitat.</w:t>
      </w:r>
    </w:p>
    <w:p>
      <w:pPr>
        <w:pStyle w:val="ListBullet"/>
      </w:pPr>
      <w:r>
        <w:t>Приклад: High biodiversity keeps ecosystems healthy and balanced.</w:t>
      </w:r>
    </w:p>
    <w:p/>
    <w:p>
      <w:pPr>
        <w:pStyle w:val="Heading2"/>
      </w:pPr>
      <w:r>
        <w:t>climate change</w:t>
      </w:r>
    </w:p>
    <w:p>
      <w:pPr>
        <w:pStyle w:val="ListBullet"/>
      </w:pPr>
      <w:r>
        <w:t>Переклад: зміна клімату</w:t>
      </w:r>
    </w:p>
    <w:p>
      <w:pPr>
        <w:pStyle w:val="ListBullet"/>
      </w:pPr>
      <w:r>
        <w:t>Визначення: Long-term alteration of temperature and typical weather patterns.</w:t>
      </w:r>
    </w:p>
    <w:p>
      <w:pPr>
        <w:pStyle w:val="ListBullet"/>
      </w:pPr>
      <w:r>
        <w:t>Приклад: Climate change leads to rising sea levels and extreme weather.</w:t>
      </w:r>
    </w:p>
    <w:p/>
    <w:p>
      <w:pPr>
        <w:pStyle w:val="Heading2"/>
      </w:pPr>
      <w:r>
        <w:t>pollution</w:t>
      </w:r>
    </w:p>
    <w:p>
      <w:pPr>
        <w:pStyle w:val="ListBullet"/>
      </w:pPr>
      <w:r>
        <w:t>Переклад: забруднення</w:t>
      </w:r>
    </w:p>
    <w:p>
      <w:pPr>
        <w:pStyle w:val="ListBullet"/>
      </w:pPr>
      <w:r>
        <w:t>Визначення: The presence of harmful substances in the environment.</w:t>
      </w:r>
    </w:p>
    <w:p>
      <w:pPr>
        <w:pStyle w:val="ListBullet"/>
      </w:pPr>
      <w:r>
        <w:t>Приклад: Air pollution causes health problems in big cities.</w:t>
      </w:r>
    </w:p>
    <w:p/>
    <w:p>
      <w:pPr>
        <w:pStyle w:val="Heading2"/>
      </w:pPr>
      <w:r>
        <w:t>deforestation</w:t>
      </w:r>
    </w:p>
    <w:p>
      <w:pPr>
        <w:pStyle w:val="ListBullet"/>
      </w:pPr>
      <w:r>
        <w:t>Переклад: вирубка лісів</w:t>
      </w:r>
    </w:p>
    <w:p>
      <w:pPr>
        <w:pStyle w:val="ListBullet"/>
      </w:pPr>
      <w:r>
        <w:t>Визначення: The action of clearing a wide area of trees.</w:t>
      </w:r>
    </w:p>
    <w:p>
      <w:pPr>
        <w:pStyle w:val="ListBullet"/>
      </w:pPr>
      <w:r>
        <w:t>Приклад: Deforestation destroys animal habitats and accelerates climate change.</w:t>
      </w:r>
    </w:p>
    <w:p/>
    <w:p>
      <w:pPr>
        <w:pStyle w:val="Heading2"/>
      </w:pPr>
      <w:r>
        <w:t>greenhouse gases</w:t>
      </w:r>
    </w:p>
    <w:p>
      <w:pPr>
        <w:pStyle w:val="ListBullet"/>
      </w:pPr>
      <w:r>
        <w:t>Переклад: парникові гази</w:t>
      </w:r>
    </w:p>
    <w:p>
      <w:pPr>
        <w:pStyle w:val="ListBullet"/>
      </w:pPr>
      <w:r>
        <w:t>Визначення: Gases that trap heat in the Earth's atmosphere.</w:t>
      </w:r>
    </w:p>
    <w:p>
      <w:pPr>
        <w:pStyle w:val="ListBullet"/>
      </w:pPr>
      <w:r>
        <w:t>Приклад: Carbon dioxide and methane are common greenhouse gases.</w:t>
      </w:r>
    </w:p>
    <w:p/>
    <w:p>
      <w:pPr>
        <w:pStyle w:val="Heading2"/>
      </w:pPr>
      <w:r>
        <w:t>carbon footprint</w:t>
      </w:r>
    </w:p>
    <w:p>
      <w:pPr>
        <w:pStyle w:val="ListBullet"/>
      </w:pPr>
      <w:r>
        <w:t>Переклад: вуглецевий слід</w:t>
      </w:r>
    </w:p>
    <w:p>
      <w:pPr>
        <w:pStyle w:val="ListBullet"/>
      </w:pPr>
      <w:r>
        <w:t>Визначення: The amount of carbon dioxide emissions for which an individual or organization is responsible.</w:t>
      </w:r>
    </w:p>
    <w:p>
      <w:pPr>
        <w:pStyle w:val="ListBullet"/>
      </w:pPr>
      <w:r>
        <w:t>Приклад: Reducing your carbon footprint helps fight climate change.</w:t>
      </w:r>
    </w:p>
    <w:p/>
    <w:p>
      <w:pPr>
        <w:pStyle w:val="Heading2"/>
      </w:pPr>
      <w:r>
        <w:t>protect the planet</w:t>
      </w:r>
    </w:p>
    <w:p>
      <w:pPr>
        <w:pStyle w:val="ListBullet"/>
      </w:pPr>
      <w:r>
        <w:t>Переклад: захищати планету</w:t>
      </w:r>
    </w:p>
    <w:p>
      <w:pPr>
        <w:pStyle w:val="ListBullet"/>
      </w:pPr>
      <w:r>
        <w:t>Визначення: Take actions to preserve and defend the Earth.</w:t>
      </w:r>
    </w:p>
    <w:p>
      <w:pPr>
        <w:pStyle w:val="ListBullet"/>
      </w:pPr>
      <w:r>
        <w:t>Приклад: We must protect the planet for future generations.</w:t>
      </w:r>
    </w:p>
    <w:p/>
    <w:p>
      <w:pPr>
        <w:pStyle w:val="Heading2"/>
      </w:pPr>
      <w:r>
        <w:t>reduce, reuse, recycle</w:t>
      </w:r>
    </w:p>
    <w:p>
      <w:pPr>
        <w:pStyle w:val="ListBullet"/>
      </w:pPr>
      <w:r>
        <w:t>Переклад: зменшуй, використовуй повторно, переробляй</w:t>
      </w:r>
    </w:p>
    <w:p>
      <w:pPr>
        <w:pStyle w:val="ListBullet"/>
      </w:pPr>
      <w:r>
        <w:t>Визначення: The three R’s of waste management.</w:t>
      </w:r>
    </w:p>
    <w:p>
      <w:pPr>
        <w:pStyle w:val="ListBullet"/>
      </w:pPr>
      <w:r>
        <w:t>Приклад: Reduce, reuse, recycle — it’s a simple way to help the Earth.</w:t>
      </w:r>
    </w:p>
    <w:p/>
    <w:p>
      <w:pPr>
        <w:pStyle w:val="Heading2"/>
      </w:pPr>
      <w:r>
        <w:t>act now</w:t>
      </w:r>
    </w:p>
    <w:p>
      <w:pPr>
        <w:pStyle w:val="ListBullet"/>
      </w:pPr>
      <w:r>
        <w:t>Переклад: діяти зараз</w:t>
      </w:r>
    </w:p>
    <w:p>
      <w:pPr>
        <w:pStyle w:val="ListBullet"/>
      </w:pPr>
      <w:r>
        <w:t>Визначення: Take immediate action.</w:t>
      </w:r>
    </w:p>
    <w:p>
      <w:pPr>
        <w:pStyle w:val="ListBullet"/>
      </w:pPr>
      <w:r>
        <w:t>Приклад: We must act now to stop global warming.</w:t>
      </w:r>
    </w:p>
    <w:p/>
    <w:p>
      <w:pPr>
        <w:pStyle w:val="Heading2"/>
      </w:pPr>
      <w:r>
        <w:t>future generations</w:t>
      </w:r>
    </w:p>
    <w:p>
      <w:pPr>
        <w:pStyle w:val="ListBullet"/>
      </w:pPr>
      <w:r>
        <w:t>Переклад: майбутні покоління</w:t>
      </w:r>
    </w:p>
    <w:p>
      <w:pPr>
        <w:pStyle w:val="ListBullet"/>
      </w:pPr>
      <w:r>
        <w:t>Визначення: People who will live after the current population.</w:t>
      </w:r>
    </w:p>
    <w:p>
      <w:pPr>
        <w:pStyle w:val="ListBullet"/>
      </w:pPr>
      <w:r>
        <w:t>Приклад: Let’s protect nature for future generations.</w:t>
      </w:r>
    </w:p>
    <w:p/>
    <w:p>
      <w:pPr>
        <w:pStyle w:val="Heading2"/>
      </w:pPr>
      <w:r>
        <w:t>endangered species</w:t>
      </w:r>
    </w:p>
    <w:p>
      <w:pPr>
        <w:pStyle w:val="ListBullet"/>
      </w:pPr>
      <w:r>
        <w:t>Переклад: види під загрозою зникнення</w:t>
      </w:r>
    </w:p>
    <w:p>
      <w:pPr>
        <w:pStyle w:val="ListBullet"/>
      </w:pPr>
      <w:r>
        <w:t>Визначення: Animals or plants that are at risk of extinction.</w:t>
      </w:r>
    </w:p>
    <w:p>
      <w:pPr>
        <w:pStyle w:val="ListBullet"/>
      </w:pPr>
      <w:r>
        <w:t>Приклад: Tigers are one of the world’s most iconic endangered species.</w:t>
      </w:r>
    </w:p>
    <w:p/>
    <w:p>
      <w:pPr>
        <w:pStyle w:val="Heading2"/>
      </w:pPr>
      <w:r>
        <w:t>consumerism</w:t>
      </w:r>
    </w:p>
    <w:p>
      <w:pPr>
        <w:pStyle w:val="ListBullet"/>
      </w:pPr>
      <w:r>
        <w:t>Переклад: споживацтво</w:t>
      </w:r>
    </w:p>
    <w:p>
      <w:pPr>
        <w:pStyle w:val="ListBullet"/>
      </w:pPr>
      <w:r>
        <w:t>Визначення: The preoccupation with and inclination toward buying goods.</w:t>
      </w:r>
    </w:p>
    <w:p>
      <w:pPr>
        <w:pStyle w:val="ListBullet"/>
      </w:pPr>
      <w:r>
        <w:t>Приклад: Modern consumerism increases waste and pollution.</w:t>
      </w:r>
    </w:p>
    <w:p/>
    <w:p>
      <w:pPr>
        <w:pStyle w:val="Heading2"/>
      </w:pPr>
      <w:r>
        <w:t>overconsumption</w:t>
      </w:r>
    </w:p>
    <w:p>
      <w:pPr>
        <w:pStyle w:val="ListBullet"/>
      </w:pPr>
      <w:r>
        <w:t>Переклад: надмірне споживання</w:t>
      </w:r>
    </w:p>
    <w:p>
      <w:pPr>
        <w:pStyle w:val="ListBullet"/>
      </w:pPr>
      <w:r>
        <w:t>Визначення: Using more resources than necessary or sustainable.</w:t>
      </w:r>
    </w:p>
    <w:p>
      <w:pPr>
        <w:pStyle w:val="ListBullet"/>
      </w:pPr>
      <w:r>
        <w:t>Приклад: Overconsumption puts stress on natural ecosystems.</w:t>
      </w:r>
    </w:p>
    <w:p/>
    <w:p>
      <w:pPr>
        <w:pStyle w:val="Heading2"/>
      </w:pPr>
      <w:r>
        <w:t>food system</w:t>
      </w:r>
    </w:p>
    <w:p>
      <w:pPr>
        <w:pStyle w:val="ListBullet"/>
      </w:pPr>
      <w:r>
        <w:t>Переклад: харчова система</w:t>
      </w:r>
    </w:p>
    <w:p>
      <w:pPr>
        <w:pStyle w:val="ListBullet"/>
      </w:pPr>
      <w:r>
        <w:t>Визначення: The processes and infrastructure involved in feeding a population.</w:t>
      </w:r>
    </w:p>
    <w:p>
      <w:pPr>
        <w:pStyle w:val="ListBullet"/>
      </w:pPr>
      <w:r>
        <w:t>Приклад: Our food system has a big impact on the environment.</w:t>
      </w:r>
    </w:p>
    <w:p/>
    <w:p>
      <w:pPr>
        <w:pStyle w:val="Heading2"/>
      </w:pPr>
      <w:r>
        <w:t>industrial farming</w:t>
      </w:r>
    </w:p>
    <w:p>
      <w:pPr>
        <w:pStyle w:val="ListBullet"/>
      </w:pPr>
      <w:r>
        <w:t>Переклад: промислове сільське господарство</w:t>
      </w:r>
    </w:p>
    <w:p>
      <w:pPr>
        <w:pStyle w:val="ListBullet"/>
      </w:pPr>
      <w:r>
        <w:t>Визначення: Large-scale agriculture using industrial techniques.</w:t>
      </w:r>
    </w:p>
    <w:p>
      <w:pPr>
        <w:pStyle w:val="ListBullet"/>
      </w:pPr>
      <w:r>
        <w:t>Приклад: Industrial farming contributes to water pollution and deforestation.</w:t>
      </w:r>
    </w:p>
    <w:p/>
    <w:p>
      <w:pPr>
        <w:pStyle w:val="Heading2"/>
      </w:pPr>
      <w:r>
        <w:t>palm oil</w:t>
      </w:r>
    </w:p>
    <w:p>
      <w:pPr>
        <w:pStyle w:val="ListBullet"/>
      </w:pPr>
      <w:r>
        <w:t>Переклад: пальмова олія</w:t>
      </w:r>
    </w:p>
    <w:p>
      <w:pPr>
        <w:pStyle w:val="ListBullet"/>
      </w:pPr>
      <w:r>
        <w:t>Визначення: An edible vegetable oil from the fruit of oil palms.</w:t>
      </w:r>
    </w:p>
    <w:p>
      <w:pPr>
        <w:pStyle w:val="ListBullet"/>
      </w:pPr>
      <w:r>
        <w:t>Приклад: Palm oil production often leads to deforestation.</w:t>
      </w:r>
    </w:p>
    <w:p/>
    <w:p>
      <w:pPr>
        <w:pStyle w:val="Heading2"/>
      </w:pPr>
      <w:r>
        <w:t>animal cruelty</w:t>
      </w:r>
    </w:p>
    <w:p>
      <w:pPr>
        <w:pStyle w:val="ListBullet"/>
      </w:pPr>
      <w:r>
        <w:t>Переклад: жорстоке поводження з тваринами</w:t>
      </w:r>
    </w:p>
    <w:p>
      <w:pPr>
        <w:pStyle w:val="ListBullet"/>
      </w:pPr>
      <w:r>
        <w:t>Визначення: Harm or suffering inflicted on animals.</w:t>
      </w:r>
    </w:p>
    <w:p>
      <w:pPr>
        <w:pStyle w:val="ListBullet"/>
      </w:pPr>
      <w:r>
        <w:t>Приклад: We must stop animal cruelty and promote kindness.</w:t>
      </w:r>
    </w:p>
    <w:p/>
    <w:p>
      <w:pPr>
        <w:pStyle w:val="Heading2"/>
      </w:pPr>
      <w:r>
        <w:t>sustainability</w:t>
      </w:r>
    </w:p>
    <w:p>
      <w:pPr>
        <w:pStyle w:val="ListBullet"/>
      </w:pPr>
      <w:r>
        <w:t>Переклад: сталий розвиток / екологічна збалансованість</w:t>
      </w:r>
    </w:p>
    <w:p>
      <w:pPr>
        <w:pStyle w:val="ListBullet"/>
      </w:pPr>
      <w:r>
        <w:t>Визначення: Meeting present needs without compromising future generations.</w:t>
      </w:r>
    </w:p>
    <w:p>
      <w:pPr>
        <w:pStyle w:val="ListBullet"/>
      </w:pPr>
      <w:r>
        <w:t>Приклад: Sustainability is key to a healthy planet.</w:t>
      </w:r>
    </w:p>
    <w:p/>
    <w:p>
      <w:pPr>
        <w:pStyle w:val="Heading2"/>
      </w:pPr>
      <w:r>
        <w:t>respect all life</w:t>
      </w:r>
    </w:p>
    <w:p>
      <w:pPr>
        <w:pStyle w:val="ListBullet"/>
      </w:pPr>
      <w:r>
        <w:t>Переклад: поважай усе живе</w:t>
      </w:r>
    </w:p>
    <w:p>
      <w:pPr>
        <w:pStyle w:val="ListBullet"/>
      </w:pPr>
      <w:r>
        <w:t>Визначення: To honor and care for all living things.</w:t>
      </w:r>
    </w:p>
    <w:p>
      <w:pPr>
        <w:pStyle w:val="ListBullet"/>
      </w:pPr>
      <w:r>
        <w:t>Приклад: Respect all life, from the tiniest bug to the largest whale.</w:t>
      </w:r>
    </w:p>
    <w:p/>
    <w:p>
      <w:pPr>
        <w:pStyle w:val="Heading2"/>
      </w:pPr>
      <w:r>
        <w:t>the power is in your hands</w:t>
      </w:r>
    </w:p>
    <w:p>
      <w:pPr>
        <w:pStyle w:val="ListBullet"/>
      </w:pPr>
      <w:r>
        <w:t>Переклад: сила в твоїх руках</w:t>
      </w:r>
    </w:p>
    <w:p>
      <w:pPr>
        <w:pStyle w:val="ListBullet"/>
      </w:pPr>
      <w:r>
        <w:t>Визначення: You have the ability to make a change.</w:t>
      </w:r>
    </w:p>
    <w:p>
      <w:pPr>
        <w:pStyle w:val="ListBullet"/>
      </w:pPr>
      <w:r>
        <w:t>Приклад: Remember — the power is in your hands.</w:t>
      </w:r>
    </w:p>
    <w:p/>
    <w:p>
      <w:pPr>
        <w:pStyle w:val="Heading2"/>
      </w:pPr>
      <w:r>
        <w:t>we must change</w:t>
      </w:r>
    </w:p>
    <w:p>
      <w:pPr>
        <w:pStyle w:val="ListBullet"/>
      </w:pPr>
      <w:r>
        <w:t>Переклад: ми маємо змінитись</w:t>
      </w:r>
    </w:p>
    <w:p>
      <w:pPr>
        <w:pStyle w:val="ListBullet"/>
      </w:pPr>
      <w:r>
        <w:t>Визначення: We need to adopt new behaviors or beliefs.</w:t>
      </w:r>
    </w:p>
    <w:p>
      <w:pPr>
        <w:pStyle w:val="ListBullet"/>
      </w:pPr>
      <w:r>
        <w:t>Приклад: To save our planet, we must change.</w:t>
      </w:r>
    </w:p>
    <w:p/>
    <w:p>
      <w:pPr>
        <w:pStyle w:val="Heading2"/>
      </w:pPr>
      <w:r>
        <w:t>nature is speaking</w:t>
      </w:r>
    </w:p>
    <w:p>
      <w:pPr>
        <w:pStyle w:val="ListBullet"/>
      </w:pPr>
      <w:r>
        <w:t>Переклад: природа говорить</w:t>
      </w:r>
    </w:p>
    <w:p>
      <w:pPr>
        <w:pStyle w:val="ListBullet"/>
      </w:pPr>
      <w:r>
        <w:t>Визначення: Nature is sending signals about its condition.</w:t>
      </w:r>
    </w:p>
    <w:p>
      <w:pPr>
        <w:pStyle w:val="ListBullet"/>
      </w:pPr>
      <w:r>
        <w:t>Приклад: Nature is speaking. But are we listening?</w:t>
      </w:r>
    </w:p>
    <w:p/>
    <w:p>
      <w:pPr>
        <w:pStyle w:val="Heading2"/>
      </w:pPr>
      <w:r>
        <w:t>will you listen?</w:t>
      </w:r>
    </w:p>
    <w:p>
      <w:pPr>
        <w:pStyle w:val="ListBullet"/>
      </w:pPr>
      <w:r>
        <w:t>Переклад: ти почуєш?</w:t>
      </w:r>
    </w:p>
    <w:p>
      <w:pPr>
        <w:pStyle w:val="ListBullet"/>
      </w:pPr>
      <w:r>
        <w:t>Визначення: A call to pay attention and respond.</w:t>
      </w:r>
    </w:p>
    <w:p>
      <w:pPr>
        <w:pStyle w:val="ListBullet"/>
      </w:pPr>
      <w:r>
        <w:t>Приклад: Nature is speaking. Will you listen?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