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WORKSHEET: HOW CAN I HELP PROTECT NATURE?</w:t>
      </w:r>
    </w:p>
    <w:p>
      <w:r>
        <w:t>✏️ Exercise 1: Complete the sentences about yourself.</w:t>
      </w:r>
    </w:p>
    <w:p>
      <w:r>
        <w:t>(Use the words: recycle, reuse, save, protect, nature, rubbish, environment.)</w:t>
      </w:r>
    </w:p>
    <w:p>
      <w:r>
        <w:t>1. I always __________________ paper, plastic and glass.</w:t>
      </w:r>
    </w:p>
    <w:p>
      <w:r>
        <w:t>2. I never throw __________________ on the ground.</w:t>
      </w:r>
    </w:p>
    <w:p>
      <w:r>
        <w:t>3. I try to __________________ water and electricity.</w:t>
      </w:r>
    </w:p>
    <w:p>
      <w:r>
        <w:t>4. I __________________ old bags and bottles.</w:t>
      </w:r>
    </w:p>
    <w:p>
      <w:r>
        <w:t>5. I want to __________________ animals and nature.</w:t>
      </w:r>
    </w:p>
    <w:p>
      <w:r>
        <w:t>✏️ Exercise 2: Write 4-5 sentences about yourself.</w:t>
      </w:r>
    </w:p>
    <w:p>
      <w:r>
        <w:t>Use these sentence starters:</w:t>
      </w:r>
    </w:p>
    <w:p>
      <w:r>
        <w:t>• I help the planet when I…</w:t>
      </w:r>
    </w:p>
    <w:p>
      <w:r>
        <w:t>• At home I always…</w:t>
      </w:r>
    </w:p>
    <w:p>
      <w:r>
        <w:t>• I never…</w:t>
      </w:r>
    </w:p>
    <w:p>
      <w:r>
        <w:t>• I think we should…</w:t>
      </w:r>
    </w:p>
    <w:p>
      <w:r>
        <w:t>• I believe it’s important to…</w:t>
      </w:r>
    </w:p>
    <w:p>
      <w:r>
        <w:t>Example Answer:</w:t>
      </w:r>
    </w:p>
    <w:p>
      <w:r>
        <w:t>I help the planet when I recycle rubbish. At home I always turn off the lights and reuse bags. I never throw litter in the street. I think we should plant more trees. I believe it’s important to keep nature clean.</w:t>
      </w:r>
    </w:p>
    <w:p>
      <w:r>
        <w:t>✏️ Exercise 3: Choose the correct answer.</w:t>
      </w:r>
    </w:p>
    <w:p>
      <w:r>
        <w:t>1️⃣ We can help the planet if we…</w:t>
      </w:r>
    </w:p>
    <w:p>
      <w:r>
        <w:t>a) throw rubbish everywhere</w:t>
      </w:r>
    </w:p>
    <w:p>
      <w:r>
        <w:t>b) recycle things</w:t>
      </w:r>
    </w:p>
    <w:p>
      <w:r>
        <w:t>c) waste water</w:t>
      </w:r>
    </w:p>
    <w:p>
      <w:r>
        <w:t>Correct answer: b</w:t>
      </w:r>
    </w:p>
    <w:p>
      <w:r>
        <w:t>2️⃣ Which is better for nature?</w:t>
      </w:r>
    </w:p>
    <w:p>
      <w:r>
        <w:t>a) Using plastic bags</w:t>
      </w:r>
    </w:p>
    <w:p>
      <w:r>
        <w:t>b) Reusing shopping bags</w:t>
      </w:r>
    </w:p>
    <w:p>
      <w:r>
        <w:t>c) Leaving rubbish in the park</w:t>
      </w:r>
    </w:p>
    <w:p>
      <w:r>
        <w:t>Correct answer: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