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A68" w:rsidRDefault="00D35A68">
      <w:pPr>
        <w:pStyle w:val="aa"/>
      </w:pPr>
    </w:p>
    <w:p w:rsidR="00EF5C5D" w:rsidRPr="00D35A68" w:rsidRDefault="00D35A68">
      <w:pPr>
        <w:pStyle w:val="aa"/>
        <w:rPr>
          <w:lang w:val="ru-RU"/>
        </w:rPr>
      </w:pPr>
      <w:r>
        <w:t>Modal</w:t>
      </w:r>
      <w:r w:rsidRPr="00D35A68">
        <w:rPr>
          <w:lang w:val="ru-RU"/>
        </w:rPr>
        <w:t xml:space="preserve"> </w:t>
      </w:r>
      <w:r>
        <w:t>Verbs</w:t>
      </w:r>
      <w:r w:rsidRPr="00D35A68">
        <w:rPr>
          <w:lang w:val="ru-RU"/>
        </w:rPr>
        <w:t xml:space="preserve"> – </w:t>
      </w:r>
      <w:proofErr w:type="spellStart"/>
      <w:r w:rsidRPr="00D35A68">
        <w:rPr>
          <w:lang w:val="ru-RU"/>
        </w:rPr>
        <w:t>Завдання</w:t>
      </w:r>
      <w:proofErr w:type="spellEnd"/>
      <w:r w:rsidRPr="00D35A68">
        <w:rPr>
          <w:lang w:val="ru-RU"/>
        </w:rPr>
        <w:t xml:space="preserve"> на тему «</w:t>
      </w:r>
      <w:proofErr w:type="spellStart"/>
      <w:r w:rsidRPr="00D35A68">
        <w:rPr>
          <w:lang w:val="ru-RU"/>
        </w:rPr>
        <w:t>Прохання</w:t>
      </w:r>
      <w:proofErr w:type="spellEnd"/>
      <w:r w:rsidRPr="00D35A68">
        <w:rPr>
          <w:lang w:val="ru-RU"/>
        </w:rPr>
        <w:t xml:space="preserve"> про </w:t>
      </w:r>
      <w:proofErr w:type="spellStart"/>
      <w:r w:rsidRPr="00D35A68">
        <w:rPr>
          <w:lang w:val="ru-RU"/>
        </w:rPr>
        <w:t>допомогу</w:t>
      </w:r>
      <w:proofErr w:type="spellEnd"/>
      <w:r w:rsidRPr="00D35A68">
        <w:rPr>
          <w:lang w:val="ru-RU"/>
        </w:rPr>
        <w:t>»</w:t>
      </w:r>
    </w:p>
    <w:p w:rsidR="00D35A68" w:rsidRDefault="00D35A68" w:rsidP="00D35A68">
      <w:pPr>
        <w:pStyle w:val="aff8"/>
      </w:pPr>
      <w:proofErr w:type="spellStart"/>
      <w:r>
        <w:t>Завдання</w:t>
      </w:r>
      <w:proofErr w:type="spellEnd"/>
      <w:r>
        <w:t xml:space="preserve"> </w:t>
      </w:r>
      <w:proofErr w:type="spellStart"/>
      <w:r>
        <w:t>включають</w:t>
      </w:r>
      <w:proofErr w:type="spellEnd"/>
      <w:r>
        <w:t>:</w:t>
      </w:r>
    </w:p>
    <w:p w:rsidR="00D35A68" w:rsidRDefault="00D35A68" w:rsidP="00D35A68">
      <w:pPr>
        <w:pStyle w:val="aff8"/>
        <w:numPr>
          <w:ilvl w:val="0"/>
          <w:numId w:val="10"/>
        </w:numPr>
      </w:pPr>
      <w:proofErr w:type="spellStart"/>
      <w:r>
        <w:t>Вставляння</w:t>
      </w:r>
      <w:proofErr w:type="spellEnd"/>
      <w:r>
        <w:t xml:space="preserve"> </w:t>
      </w:r>
      <w:proofErr w:type="spellStart"/>
      <w:r>
        <w:t>модального</w:t>
      </w:r>
      <w:proofErr w:type="spellEnd"/>
      <w:r>
        <w:t xml:space="preserve"> </w:t>
      </w:r>
      <w:proofErr w:type="spellStart"/>
      <w:r>
        <w:t>дієслова</w:t>
      </w:r>
      <w:proofErr w:type="spellEnd"/>
    </w:p>
    <w:p w:rsidR="00D35A68" w:rsidRDefault="00D35A68" w:rsidP="00D35A68">
      <w:pPr>
        <w:pStyle w:val="aff8"/>
        <w:numPr>
          <w:ilvl w:val="0"/>
          <w:numId w:val="10"/>
        </w:numPr>
      </w:pPr>
      <w:proofErr w:type="spellStart"/>
      <w:r>
        <w:t>Переклад</w:t>
      </w:r>
      <w:proofErr w:type="spellEnd"/>
      <w:r>
        <w:t xml:space="preserve"> </w:t>
      </w:r>
      <w:proofErr w:type="spellStart"/>
      <w:r>
        <w:t>речень</w:t>
      </w:r>
      <w:proofErr w:type="spellEnd"/>
    </w:p>
    <w:p w:rsidR="00D35A68" w:rsidRDefault="00D35A68" w:rsidP="00D35A68">
      <w:pPr>
        <w:pStyle w:val="aff8"/>
        <w:numPr>
          <w:ilvl w:val="0"/>
          <w:numId w:val="10"/>
        </w:numPr>
      </w:pPr>
      <w:proofErr w:type="spellStart"/>
      <w:r>
        <w:t>Побудову</w:t>
      </w:r>
      <w:proofErr w:type="spellEnd"/>
      <w:r>
        <w:t xml:space="preserve"> </w:t>
      </w:r>
      <w:proofErr w:type="spellStart"/>
      <w:r>
        <w:t>речень</w:t>
      </w:r>
      <w:proofErr w:type="spellEnd"/>
    </w:p>
    <w:p w:rsidR="00D35A68" w:rsidRDefault="00D35A68" w:rsidP="00D35A68">
      <w:pPr>
        <w:pStyle w:val="aff8"/>
        <w:numPr>
          <w:ilvl w:val="0"/>
          <w:numId w:val="10"/>
        </w:numPr>
      </w:pPr>
      <w:proofErr w:type="spellStart"/>
      <w:r>
        <w:t>Вибір</w:t>
      </w:r>
      <w:proofErr w:type="spellEnd"/>
      <w:r>
        <w:t xml:space="preserve"> </w:t>
      </w:r>
      <w:proofErr w:type="spellStart"/>
      <w:r>
        <w:t>правильного</w:t>
      </w:r>
      <w:proofErr w:type="spellEnd"/>
      <w:r>
        <w:t xml:space="preserve"> </w:t>
      </w:r>
      <w:proofErr w:type="spellStart"/>
      <w:r>
        <w:t>варіанту</w:t>
      </w:r>
      <w:proofErr w:type="spellEnd"/>
    </w:p>
    <w:p w:rsidR="00D35A68" w:rsidRPr="00D35A68" w:rsidRDefault="00D35A68" w:rsidP="00D35A68">
      <w:pPr>
        <w:rPr>
          <w:lang w:val="ru-RU"/>
        </w:rPr>
      </w:pPr>
      <w:bookmarkStart w:id="0" w:name="_GoBack"/>
      <w:bookmarkEnd w:id="0"/>
    </w:p>
    <w:p w:rsidR="00EF5C5D" w:rsidRDefault="00D35A68">
      <w:pPr>
        <w:pStyle w:val="1"/>
      </w:pPr>
      <w:proofErr w:type="spellStart"/>
      <w:r>
        <w:t>Завдання</w:t>
      </w:r>
      <w:proofErr w:type="spellEnd"/>
      <w:r>
        <w:t xml:space="preserve"> 1. Встав правильне модальне дієслово (can, could, may, will, would, must):</w:t>
      </w:r>
    </w:p>
    <w:p w:rsidR="00EF5C5D" w:rsidRDefault="00D35A68">
      <w:r>
        <w:t>1. ______ you help me carry this bag?</w:t>
      </w:r>
    </w:p>
    <w:p w:rsidR="00EF5C5D" w:rsidRDefault="00D35A68">
      <w:r>
        <w:t>2. ______ I go to the toilet, please?</w:t>
      </w:r>
    </w:p>
    <w:p w:rsidR="00EF5C5D" w:rsidRDefault="00D35A68">
      <w:r>
        <w:t>3. ______ you open the window?</w:t>
      </w:r>
    </w:p>
    <w:p w:rsidR="00EF5C5D" w:rsidRDefault="00D35A68">
      <w:r>
        <w:t>4. ______</w:t>
      </w:r>
      <w:r>
        <w:t xml:space="preserve"> I borrow your pen?</w:t>
      </w:r>
    </w:p>
    <w:p w:rsidR="00EF5C5D" w:rsidRDefault="00D35A68">
      <w:r>
        <w:t>5. I ______ finish this today. It’s important.</w:t>
      </w:r>
    </w:p>
    <w:p w:rsidR="00EF5C5D" w:rsidRDefault="00D35A68">
      <w:r>
        <w:t>6. ______ you like some water?</w:t>
      </w:r>
    </w:p>
    <w:p w:rsidR="00EF5C5D" w:rsidRDefault="00D35A68">
      <w:r>
        <w:t>7. He ______ play the guitar very well.</w:t>
      </w:r>
    </w:p>
    <w:p w:rsidR="00EF5C5D" w:rsidRDefault="00D35A68">
      <w:pPr>
        <w:pStyle w:val="1"/>
      </w:pPr>
      <w:r>
        <w:t>Завдання 2. Переклади речення українською:</w:t>
      </w:r>
    </w:p>
    <w:p w:rsidR="00EF5C5D" w:rsidRDefault="00D35A68">
      <w:r>
        <w:t>1. Could you help me with my homework?</w:t>
      </w:r>
    </w:p>
    <w:p w:rsidR="00EF5C5D" w:rsidRDefault="00D35A68">
      <w:r>
        <w:t>2. May I ask you a question?</w:t>
      </w:r>
    </w:p>
    <w:p w:rsidR="00EF5C5D" w:rsidRDefault="00D35A68">
      <w:r>
        <w:t>3. Will</w:t>
      </w:r>
      <w:r>
        <w:t xml:space="preserve"> you carry this box for me?</w:t>
      </w:r>
    </w:p>
    <w:p w:rsidR="00EF5C5D" w:rsidRDefault="00D35A68">
      <w:r>
        <w:t>4. Would you like some juice?</w:t>
      </w:r>
    </w:p>
    <w:p w:rsidR="00EF5C5D" w:rsidRDefault="00D35A68">
      <w:r>
        <w:t>5. You must be polite to others.</w:t>
      </w:r>
    </w:p>
    <w:p w:rsidR="00EF5C5D" w:rsidRPr="00D35A68" w:rsidRDefault="00D35A68">
      <w:pPr>
        <w:pStyle w:val="1"/>
        <w:rPr>
          <w:lang w:val="ru-RU"/>
        </w:rPr>
      </w:pPr>
      <w:proofErr w:type="spellStart"/>
      <w:r w:rsidRPr="00D35A68">
        <w:rPr>
          <w:lang w:val="ru-RU"/>
        </w:rPr>
        <w:lastRenderedPageBreak/>
        <w:t>Завдання</w:t>
      </w:r>
      <w:proofErr w:type="spellEnd"/>
      <w:r w:rsidRPr="00D35A68">
        <w:rPr>
          <w:lang w:val="ru-RU"/>
        </w:rPr>
        <w:t xml:space="preserve"> 3. </w:t>
      </w:r>
      <w:proofErr w:type="spellStart"/>
      <w:r w:rsidRPr="00D35A68">
        <w:rPr>
          <w:lang w:val="ru-RU"/>
        </w:rPr>
        <w:t>Склади</w:t>
      </w:r>
      <w:proofErr w:type="spellEnd"/>
      <w:r w:rsidRPr="00D35A68">
        <w:rPr>
          <w:lang w:val="ru-RU"/>
        </w:rPr>
        <w:t xml:space="preserve"> </w:t>
      </w:r>
      <w:proofErr w:type="spellStart"/>
      <w:r w:rsidRPr="00D35A68">
        <w:rPr>
          <w:lang w:val="ru-RU"/>
        </w:rPr>
        <w:t>речення</w:t>
      </w:r>
      <w:proofErr w:type="spellEnd"/>
      <w:r w:rsidRPr="00D35A68">
        <w:rPr>
          <w:lang w:val="ru-RU"/>
        </w:rPr>
        <w:t xml:space="preserve"> з </w:t>
      </w:r>
      <w:proofErr w:type="spellStart"/>
      <w:r w:rsidRPr="00D35A68">
        <w:rPr>
          <w:lang w:val="ru-RU"/>
        </w:rPr>
        <w:t>модальними</w:t>
      </w:r>
      <w:proofErr w:type="spellEnd"/>
      <w:r w:rsidRPr="00D35A68">
        <w:rPr>
          <w:lang w:val="ru-RU"/>
        </w:rPr>
        <w:t xml:space="preserve"> </w:t>
      </w:r>
      <w:proofErr w:type="spellStart"/>
      <w:r w:rsidRPr="00D35A68">
        <w:rPr>
          <w:lang w:val="ru-RU"/>
        </w:rPr>
        <w:t>дієсловами</w:t>
      </w:r>
      <w:proofErr w:type="spellEnd"/>
      <w:r w:rsidRPr="00D35A68">
        <w:rPr>
          <w:lang w:val="ru-RU"/>
        </w:rPr>
        <w:t xml:space="preserve"> за </w:t>
      </w:r>
      <w:proofErr w:type="spellStart"/>
      <w:r w:rsidRPr="00D35A68">
        <w:rPr>
          <w:lang w:val="ru-RU"/>
        </w:rPr>
        <w:t>зразком</w:t>
      </w:r>
      <w:proofErr w:type="spellEnd"/>
      <w:r w:rsidRPr="00D35A68">
        <w:rPr>
          <w:lang w:val="ru-RU"/>
        </w:rPr>
        <w:t>:</w:t>
      </w:r>
    </w:p>
    <w:p w:rsidR="00EF5C5D" w:rsidRDefault="00D35A68">
      <w:proofErr w:type="spellStart"/>
      <w:r>
        <w:t>Зразок</w:t>
      </w:r>
      <w:proofErr w:type="spellEnd"/>
      <w:r>
        <w:t>: Can / help / me → Can you help me?</w:t>
      </w:r>
    </w:p>
    <w:p w:rsidR="00EF5C5D" w:rsidRDefault="00D35A68">
      <w:r>
        <w:t>1. Could / lend / you / a pencil</w:t>
      </w:r>
    </w:p>
    <w:p w:rsidR="00EF5C5D" w:rsidRDefault="00D35A68">
      <w:r>
        <w:t>2. May / I / open / the do</w:t>
      </w:r>
      <w:r>
        <w:t>or</w:t>
      </w:r>
    </w:p>
    <w:p w:rsidR="00EF5C5D" w:rsidRDefault="00D35A68">
      <w:r>
        <w:t>3. Will / you / come / with us</w:t>
      </w:r>
    </w:p>
    <w:p w:rsidR="00EF5C5D" w:rsidRDefault="00D35A68">
      <w:r>
        <w:t>4. Would / you / like / tea</w:t>
      </w:r>
    </w:p>
    <w:p w:rsidR="00EF5C5D" w:rsidRDefault="00D35A68">
      <w:r>
        <w:t>5. Must / students / listen / teacher</w:t>
      </w:r>
    </w:p>
    <w:p w:rsidR="00EF5C5D" w:rsidRDefault="00D35A68">
      <w:pPr>
        <w:pStyle w:val="1"/>
      </w:pPr>
      <w:r>
        <w:t>Завдання 4. Обери правильне модальне дієслово:</w:t>
      </w:r>
    </w:p>
    <w:p w:rsidR="00EF5C5D" w:rsidRDefault="00D35A68">
      <w:r>
        <w:t>1. (Can / Must / Would) you help me with the bags?</w:t>
      </w:r>
    </w:p>
    <w:p w:rsidR="00EF5C5D" w:rsidRDefault="00D35A68">
      <w:r>
        <w:t>2. (May / Could / Must) I leave early today?</w:t>
      </w:r>
    </w:p>
    <w:p w:rsidR="00EF5C5D" w:rsidRDefault="00D35A68">
      <w:r>
        <w:t>3. You (can /</w:t>
      </w:r>
      <w:r>
        <w:t xml:space="preserve"> must / will) wear a uniform at school.</w:t>
      </w:r>
    </w:p>
    <w:p w:rsidR="00EF5C5D" w:rsidRDefault="00D35A68">
      <w:r>
        <w:t>4. (Would / Can / May) you like a cup of tea?</w:t>
      </w:r>
    </w:p>
    <w:p w:rsidR="00EF5C5D" w:rsidRDefault="00D35A68">
      <w:r>
        <w:t>5. (Will / Could / Must) I close the window?</w:t>
      </w:r>
    </w:p>
    <w:sectPr w:rsidR="00EF5C5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E034184"/>
    <w:multiLevelType w:val="multilevel"/>
    <w:tmpl w:val="2DC64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D35A68"/>
    <w:rsid w:val="00EF5C5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DDFA3E"/>
  <w14:defaultImageDpi w14:val="300"/>
  <w15:docId w15:val="{DA383FC9-68D1-4137-B52A-63D42D235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semiHidden/>
    <w:unhideWhenUsed/>
    <w:rsid w:val="00D35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4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07DF67F-8622-4C13-B63C-251535B19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Lenovo</cp:lastModifiedBy>
  <cp:revision>3</cp:revision>
  <dcterms:created xsi:type="dcterms:W3CDTF">2013-12-23T23:15:00Z</dcterms:created>
  <dcterms:modified xsi:type="dcterms:W3CDTF">2025-07-10T19:18:00Z</dcterms:modified>
  <cp:category/>
</cp:coreProperties>
</file>