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Self-check Test: Listening Comprehension (with answers)</w:t>
      </w:r>
    </w:p>
    <w:p>
      <w:pPr>
        <w:pStyle w:val="Heading1"/>
      </w:pPr>
      <w:r>
        <w:t>Natural Disasters — Dialogues (7th grade)</w:t>
      </w:r>
    </w:p>
    <w:p>
      <w:r>
        <w:t>Name: ______________________  Date: _______________</w:t>
      </w:r>
    </w:p>
    <w:p>
      <w:pPr>
        <w:pStyle w:val="Heading2"/>
      </w:pPr>
      <w:r>
        <w:t>Part 1: Tornado Warning</w:t>
      </w:r>
    </w:p>
    <w:p>
      <w:r>
        <w:t>1️⃣ Why do they go to the basement?</w:t>
        <w:br/>
        <w:t xml:space="preserve">    a) To play games</w:t>
        <w:br/>
        <w:t xml:space="preserve">    b) To hide from the tornado ✅</w:t>
        <w:br/>
        <w:t xml:space="preserve">    c) To look for the dog</w:t>
      </w:r>
    </w:p>
    <w:p>
      <w:r>
        <w:t>2️⃣ What should they do with the lights?</w:t>
        <w:br/>
        <w:t xml:space="preserve">    a) Turn them on</w:t>
        <w:br/>
        <w:t xml:space="preserve">    b) Turn them off ✅</w:t>
        <w:br/>
        <w:t xml:space="preserve">    c) Break them</w:t>
      </w:r>
    </w:p>
    <w:p>
      <w:r>
        <w:t>3️⃣ How does Max feel?</w:t>
        <w:br/>
        <w:t xml:space="preserve">    a) Excited</w:t>
        <w:br/>
        <w:t xml:space="preserve">    b) Nervous ✅</w:t>
        <w:br/>
        <w:t xml:space="preserve">    c) Sleepy</w:t>
      </w:r>
    </w:p>
    <w:p>
      <w:pPr>
        <w:pStyle w:val="Heading2"/>
      </w:pPr>
      <w:r>
        <w:t>Part 2: Wildfire</w:t>
      </w:r>
    </w:p>
    <w:p>
      <w:r>
        <w:t>4️⃣ What does Lily see behind the trees?</w:t>
        <w:br/>
        <w:t xml:space="preserve">    a) A house</w:t>
        <w:br/>
        <w:t xml:space="preserve">    b) Smoke ✅</w:t>
        <w:br/>
        <w:t xml:space="preserve">    c) Firefighters</w:t>
      </w:r>
    </w:p>
    <w:p>
      <w:r>
        <w:t>5️⃣ What do they decide to do?</w:t>
        <w:br/>
        <w:t xml:space="preserve">    a) Run quickly ✅</w:t>
        <w:br/>
        <w:t xml:space="preserve">    b) Call friends</w:t>
        <w:br/>
        <w:t xml:space="preserve">    c) Take photos</w:t>
      </w:r>
    </w:p>
    <w:p>
      <w:pPr>
        <w:pStyle w:val="Heading2"/>
      </w:pPr>
      <w:r>
        <w:t>Part 3: Flood</w:t>
      </w:r>
    </w:p>
    <w:p>
      <w:r>
        <w:t>6️⃣ Why can't they use the car?</w:t>
        <w:br/>
        <w:t xml:space="preserve">    a) There’s no petrol</w:t>
        <w:br/>
        <w:t xml:space="preserve">    b) The road is flooded ✅</w:t>
        <w:br/>
        <w:t xml:space="preserve">    c) The car is broken</w:t>
      </w:r>
    </w:p>
    <w:p>
      <w:r>
        <w:t>7️⃣ How will they leave?</w:t>
        <w:br/>
        <w:t xml:space="preserve">    a) On foot ✅</w:t>
        <w:br/>
        <w:t xml:space="preserve">    b) By bike</w:t>
        <w:br/>
        <w:t xml:space="preserve">    c) By swimming</w:t>
      </w:r>
    </w:p>
    <w:p>
      <w:pPr>
        <w:pStyle w:val="Heading2"/>
      </w:pPr>
      <w:r>
        <w:t>Part 4: Earthquake</w:t>
      </w:r>
    </w:p>
    <w:p>
      <w:r>
        <w:t>8️⃣ Where do they hide during the earthquake?</w:t>
        <w:br/>
        <w:t xml:space="preserve">    a) In the basement</w:t>
        <w:br/>
        <w:t xml:space="preserve">    b) Under the table ✅</w:t>
        <w:br/>
        <w:t xml:space="preserve">    c) On the balcony</w:t>
      </w:r>
    </w:p>
    <w:p>
      <w:r>
        <w:t>9️⃣ Why?</w:t>
        <w:br/>
        <w:t xml:space="preserve">    a) It's safer ✅</w:t>
        <w:br/>
        <w:t xml:space="preserve">    b) It's warmer</w:t>
        <w:br/>
        <w:t xml:space="preserve">    c) It's more comfortable</w:t>
      </w:r>
    </w:p>
    <w:p>
      <w:pPr>
        <w:pStyle w:val="Heading2"/>
      </w:pPr>
      <w:r>
        <w:t>Self-check:</w:t>
      </w:r>
    </w:p>
    <w:p>
      <w:r>
        <w:t>✔ 8–9 correct: Excellent!</w:t>
        <w:br/>
        <w:t>✔ 6–7 correct: Good!</w:t>
        <w:br/>
        <w:t>✔ 4–5 correct: Listen again!</w:t>
        <w:br/>
        <w:t>✔ 0–3 correct: Listen one more time carefully!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