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🌪️ Словничок на тему: Природні лиха / Natural Disasters (A–Z)</w:t>
      </w:r>
    </w:p>
    <w:p>
      <w:r>
        <w:t>Avalanche – Снігова лавина</w:t>
      </w:r>
    </w:p>
    <w:p>
      <w:r>
        <w:t>▶ Example: The avalanche buried several skiers under the snow.</w:t>
        <w:br/>
      </w:r>
    </w:p>
    <w:p>
      <w:r>
        <w:t>Drought – Посуха</w:t>
      </w:r>
    </w:p>
    <w:p>
      <w:r>
        <w:t>▶ Example: The drought lasted for months and ruined the crops.</w:t>
        <w:br/>
      </w:r>
    </w:p>
    <w:p>
      <w:r>
        <w:t>Earthquake – Землетрус</w:t>
      </w:r>
    </w:p>
    <w:p>
      <w:r>
        <w:t>▶ Example: The earthquake destroyed many buildings in the city.</w:t>
        <w:br/>
      </w:r>
    </w:p>
    <w:p>
      <w:r>
        <w:t>Flood – Повінь</w:t>
      </w:r>
    </w:p>
    <w:p>
      <w:r>
        <w:t>▶ Example: The flood forced people to leave their homes.</w:t>
        <w:br/>
      </w:r>
    </w:p>
    <w:p>
      <w:r>
        <w:t>Hurricane – Ураган</w:t>
      </w:r>
    </w:p>
    <w:p>
      <w:r>
        <w:t>▶ Example: The hurricane caused severe damage to the coastline.</w:t>
        <w:br/>
      </w:r>
    </w:p>
    <w:p>
      <w:r>
        <w:t>Landslide – Зсув ґрунту</w:t>
      </w:r>
    </w:p>
    <w:p>
      <w:r>
        <w:t>▶ Example: Heavy rain caused a landslide that blocked the road.</w:t>
        <w:br/>
      </w:r>
    </w:p>
    <w:p>
      <w:r>
        <w:t>Tornado – Торнадо</w:t>
      </w:r>
    </w:p>
    <w:p>
      <w:r>
        <w:t>▶ Example: A tornado swept through the town last night.</w:t>
        <w:br/>
      </w:r>
    </w:p>
    <w:p>
      <w:r>
        <w:t>Tsunami – Цунамі</w:t>
      </w:r>
    </w:p>
    <w:p>
      <w:r>
        <w:t>▶ Example: A tsunami warning was issued after the undersea earthquake.</w:t>
        <w:br/>
      </w:r>
    </w:p>
    <w:p>
      <w:r>
        <w:t>Volcanic eruption – Виверження вулкана</w:t>
      </w:r>
    </w:p>
    <w:p>
      <w:r>
        <w:t>▶ Example: The volcanic eruption covered the village in ash.</w:t>
        <w:br/>
      </w:r>
    </w:p>
    <w:p>
      <w:r>
        <w:t>Wildfire – Лісова пожежа</w:t>
      </w:r>
    </w:p>
    <w:p>
      <w:r>
        <w:t>▶ Example: The wildfire spread quickly due to the dry weather.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